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The Core Recovery Residence</w:t>
      </w:r>
    </w:p>
    <w:p>
      <w:pPr>
        <w:pStyle w:val="Heading1"/>
      </w:pPr>
      <w:r>
        <w:t>Resident Application for Admission</w:t>
      </w:r>
    </w:p>
    <w:p>
      <w:r>
        <w:t>Date of Application: ________________________</w:t>
      </w:r>
    </w:p>
    <w:p>
      <w:r>
        <w:t>Full Name: _______________________________________________________</w:t>
      </w:r>
    </w:p>
    <w:p>
      <w:r>
        <w:t>Date of Birth: ______________________   Social Security #: ______________________</w:t>
      </w:r>
    </w:p>
    <w:p>
      <w:r>
        <w:t>Phone Number: _____________________   Email: _______________________________</w:t>
      </w:r>
    </w:p>
    <w:p>
      <w:r>
        <w:t>Emergency Contact Name: ______________________ Phone: ______________________</w:t>
      </w:r>
    </w:p>
    <w:p>
      <w:r>
        <w:t>Relationship to Emergency Contact: ___________________________________________</w:t>
      </w:r>
    </w:p>
    <w:p>
      <w:r>
        <w:br/>
        <w:t>Current Living Situation: _________________________________________________</w:t>
      </w:r>
    </w:p>
    <w:p>
      <w:r>
        <w:t>How long have you been there? ____________________________________________</w:t>
      </w:r>
    </w:p>
    <w:p>
      <w:r>
        <w:t>Reason for Leaving: ____________________________________________________</w:t>
      </w:r>
    </w:p>
    <w:p>
      <w:r>
        <w:br/>
        <w:t>Do you have a safe place to go if not accepted? Yes / No</w:t>
      </w:r>
    </w:p>
    <w:p>
      <w:r>
        <w:t>If yes, where? ___________________________________________________________</w:t>
      </w:r>
    </w:p>
    <w:p>
      <w:pPr>
        <w:pStyle w:val="Heading2"/>
      </w:pPr>
      <w:r>
        <w:t>Substance Use &amp; Recovery History</w:t>
      </w:r>
    </w:p>
    <w:p>
      <w:r>
        <w:t>Primary substance(s) used: ________________________________________________</w:t>
      </w:r>
    </w:p>
    <w:p>
      <w:r>
        <w:t>Date of last use: ______________________ Sobriety Date: _______________________</w:t>
      </w:r>
    </w:p>
    <w:p>
      <w:r>
        <w:t>Have you ever overdosed? Yes / No   If yes, when: ___________________________</w:t>
      </w:r>
    </w:p>
    <w:p>
      <w:r>
        <w:t>Do you currently attend recovery meetings (AA/NA/CR)? Yes / No</w:t>
      </w:r>
    </w:p>
    <w:p>
      <w:r>
        <w:t>If yes, how often? ________________________________________________________</w:t>
      </w:r>
    </w:p>
    <w:p>
      <w:r>
        <w:t>Are you currently working with a sponsor or mentor? Yes / No</w:t>
      </w:r>
    </w:p>
    <w:p>
      <w:pPr>
        <w:pStyle w:val="Heading2"/>
      </w:pPr>
      <w:r>
        <w:t>Medical &amp; Mental Health</w:t>
      </w:r>
    </w:p>
    <w:p>
      <w:r>
        <w:t>Do you have any medical conditions or disabilities? Yes / No</w:t>
      </w:r>
    </w:p>
    <w:p>
      <w:r>
        <w:t>If yes, please explain: ____________________________________________________</w:t>
      </w:r>
    </w:p>
    <w:p>
      <w:r>
        <w:t>Are you currently on any medications? Yes / No</w:t>
      </w:r>
    </w:p>
    <w:p>
      <w:r>
        <w:t>If yes, list medications and purpose: _________________________________________</w:t>
      </w:r>
    </w:p>
    <w:p>
      <w:r>
        <w:t>Do you have a mental health diagnosis? Yes / No</w:t>
      </w:r>
    </w:p>
    <w:p>
      <w:r>
        <w:t>If yes, please describe: ___________________________________________________</w:t>
      </w:r>
    </w:p>
    <w:p>
      <w:r>
        <w:t>Are you currently seeing a counselor or therapist? Yes / No</w:t>
      </w:r>
    </w:p>
    <w:p>
      <w:pPr>
        <w:pStyle w:val="Heading2"/>
      </w:pPr>
      <w:r>
        <w:t>Legal History</w:t>
      </w:r>
    </w:p>
    <w:p>
      <w:r>
        <w:t>Are you currently on probation or parole? Yes / No</w:t>
      </w:r>
    </w:p>
    <w:p>
      <w:r>
        <w:t>If yes, provide name and contact info for your officer: ____________________________</w:t>
      </w:r>
    </w:p>
    <w:p>
      <w:r>
        <w:t>Do you have any upcoming court dates? Yes / No</w:t>
      </w:r>
    </w:p>
    <w:p>
      <w:r>
        <w:t>If yes, when and where: __________________________________________________</w:t>
      </w:r>
    </w:p>
    <w:p>
      <w:r>
        <w:t>Have you ever been convicted of a violent or sexual offense? Yes / No</w:t>
      </w:r>
    </w:p>
    <w:p>
      <w:r>
        <w:t>If yes, please explain: ____________________________________________________</w:t>
      </w:r>
    </w:p>
    <w:p>
      <w:pPr>
        <w:pStyle w:val="Heading2"/>
      </w:pPr>
      <w:r>
        <w:t>Employment &amp; Finances</w:t>
      </w:r>
    </w:p>
    <w:p>
      <w:r>
        <w:t>Are you currently employed? Yes / No</w:t>
      </w:r>
    </w:p>
    <w:p>
      <w:r>
        <w:t>If yes, where? __________________________ Position: __________________________</w:t>
      </w:r>
    </w:p>
    <w:p>
      <w:r>
        <w:t>Weekly income: $_________</w:t>
      </w:r>
    </w:p>
    <w:p>
      <w:r>
        <w:t>How will you pay your program fees? _______________________________________</w:t>
      </w:r>
    </w:p>
    <w:p>
      <w:r>
        <w:t>Are you receiving any financial assistance? Yes / No</w:t>
      </w:r>
    </w:p>
    <w:p>
      <w:r>
        <w:t>If yes, describe: _________________________________________________________</w:t>
      </w:r>
    </w:p>
    <w:p>
      <w:pPr>
        <w:pStyle w:val="Heading2"/>
      </w:pPr>
      <w:r>
        <w:t>Commitment &amp; Agreement</w:t>
      </w:r>
    </w:p>
    <w:p>
      <w:r>
        <w:t>Why do you want to live in a recovery residence?</w:t>
      </w:r>
    </w:p>
    <w:p>
      <w:r>
        <w:t>______________________________________________________________________</w:t>
      </w:r>
    </w:p>
    <w:p>
      <w:r>
        <w:t>______________________________________________________________________</w:t>
      </w:r>
    </w:p>
    <w:p>
      <w:r>
        <w:t>Are you willing to follow all house rules, remain abstinent, and participate in recovery?</w:t>
      </w:r>
    </w:p>
    <w:p>
      <w:r>
        <w:t>Yes / No</w:t>
      </w:r>
    </w:p>
    <w:p>
      <w:r>
        <w:br/>
        <w:t>By signing below, I affirm that all information provided is true and complete to the best of my knowledge. I understand that providing false information may result in denial of admission or discharge from the program.</w:t>
      </w:r>
    </w:p>
    <w:p>
      <w:r>
        <w:br/>
        <w:t>Applicant Signature: ____________________________________  Date: _______________</w:t>
      </w:r>
    </w:p>
    <w:p>
      <w:r>
        <w:t>Reviewed By (Staff): ____________________________________  Date: 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